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BLACKWELL COMPANION TO SYNTAX VOLUME 4</w:t>
      </w:r>
    </w:p>
    <w:p>
      <w:r>
        <w:rPr>
          <w:rFonts w:ascii="宋体" w:hAnsi="宋体" w:eastAsia="宋体"/>
          <w:sz w:val="24"/>
        </w:rPr>
        <w:t>MARTIN EVERAERT  HENK VAN RIEMSDIJK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BLACKWELL COMPANION TO SYNTAX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MARTIN EVERAERT  HENK VAN RIEMSDIJK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BLACKWELL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本书出售、求购地址：https://www.jiaokey.com/book/detail/40636610.html</w:t>
      </w:r>
    </w:p>
    <w:p>
      <w:r>
        <w:t>更多相关图书推荐：https://www.jiaokey.com</w:t>
      </w:r>
    </w:p>
    <w:p>
      <w:r>
        <w:t>MARTIN EVERAERT  HENK VAN RIEMSDIJK 其他作品：https://www.jiaokey.com/tag/MARTIN EVERAERT  HENK VAN RIEMSDIJK.html</w:t>
      </w:r>
    </w:p>
    <w:p>
      <w:r>
        <w:t>BLACKWELL PUBLISHING 出版图书：https://www.jiaokey.com/tag/BLACKWELL PUBLISHING.html</w:t>
      </w:r>
    </w:p>
    <w:p>
      <w:r>
        <w:t>关键词搜索：https://www.jiaokey.com/tag/THE BLACKWELL COMPANION TO SYNTAX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