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検査·手術を受ける前に読む本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検査·手術を受ける前に読む本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本书出售、求购地址：https://www.jiaokey.com/book/detail/40638435.html</w:t>
      </w:r>
    </w:p>
    <w:p>
      <w:r>
        <w:t>更多相关图书推荐：https://www.jiaokey.com</w:t>
      </w:r>
    </w:p>
    <w:p>
      <w:r>
        <w:t>法研 出版图书：https://www.jiaokey.com/tag/法研.html</w:t>
      </w:r>
    </w:p>
    <w:p>
      <w:r>
        <w:t>关键词搜索：https://www.jiaokey.com/tag/検査·手術を受ける前に読む本.html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