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日本人の洋服観の変遷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日本人の洋服観の変遷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本书出售、求购地址：https://www.jiaokey.com/book/detail/40639744.html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ドメス 出版图书：https://www.jiaokey.com/tag/ドメス.html</w:t>
      </w:r>
    </w:p>
    <w:p>
      <w:r>
        <w:t>关键词搜索：https://www.jiaokey.com/tag/日本人の洋服観の変遷.html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