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開発許可制度の解説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開発許可制度の解説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日本宅地開発協会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本书出售、求购地址：https://www.jiaokey.com/book/detail/40640065.html</w:t>
      </w:r>
    </w:p>
    <w:p>
      <w:r>
        <w:t>更多相关图书推荐：https://www.jiaokey.com</w:t>
      </w:r>
    </w:p>
    <w:p>
      <w:r>
        <w:t>日本宅地開発協会 出版图书：https://www.jiaokey.com/tag/日本宅地開発協会.html</w:t>
      </w:r>
    </w:p>
    <w:p>
      <w:r>
        <w:t>关键词搜索：https://www.jiaokey.com/tag/開発許可制度の解説.html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