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书名：北朝鮮工作船がわかる本</w:t>
      </w:r>
    </w:p>
    <w:p>
      <w:r>
        <w:t>作者:海上治安研究会</w:t>
      </w:r>
    </w:p>
    <w:p>
      <w:r>
        <w:t>出版社:成山堂書店</w:t>
      </w:r>
    </w:p>
    <w:p>
      <w:r>
        <w:t>出版日期：2004.03</w:t>
      </w:r>
    </w:p>
    <w:p>
      <w:r>
        <w:t>总页数：162</w:t>
      </w:r>
    </w:p>
    <w:p>
      <w:r>
        <w:t>更多请访问教客网:www.jiaokey.com</w:t>
      </w:r>
    </w:p>
    <w:p>
      <w:r>
        <w:t>北朝鮮工作船がわかる本评论地址：https://www.jiaokey.com/book/detail/40640158.html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