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地球環境問題と発展途上国</w:t>
      </w:r>
    </w:p>
    <w:p>
      <w:r>
        <w:rPr>
          <w:rFonts w:ascii="宋体" w:hAnsi="宋体" w:eastAsia="宋体"/>
          <w:sz w:val="24"/>
        </w:rPr>
        <w:t>藤崎成昭編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地球環境問題と発展途上国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藤崎成昭編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本书出售、求购地址：https://www.jiaokey.com/book/detail/40640231.html</w:t>
      </w:r>
    </w:p>
    <w:p>
      <w:r>
        <w:t>更多相关图书推荐：https://www.jiaokey.com</w:t>
      </w:r>
    </w:p>
    <w:p>
      <w:r>
        <w:t>藤崎成昭編 其他作品：https://www.jiaokey.com/tag/藤崎成昭編.html</w:t>
      </w:r>
    </w:p>
    <w:p>
      <w:r>
        <w:t>アジア経済研究所 出版图书：https://www.jiaokey.com/tag/アジア経済研究所.html</w:t>
      </w:r>
    </w:p>
    <w:p>
      <w:r>
        <w:t>关键词搜索：https://www.jiaokey.com/tag/地球環境問題と発展途上国.html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