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AND RELIGION IN A CHANGING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AND RELIGION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本书出售、求购地址：https://www.jiaokey.com/book/detail/40640441.html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关键词搜索：https://www.jiaokey.com/tag/DEATH AND RELIGION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