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 THE KEY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本书出售、求购地址：https://www.jiaokey.com/book/detail/40640451.html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关键词搜索：https://www.jiaokey.com/tag/GLOBALIZATION 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