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 IN BRITAIN  THE LEADER DEBATES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 IN BRITAIN  THE LEADER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本书出售、求购地址：https://www.jiaokey.com/book/detail/40640474.html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关键词搜索：https://www.jiaokey.com/tag/POLITICAL COMMUNICATION IN BRITAIN  THE LEADER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