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书名：MULTICULTURALISM IN THE NEW JAPAN  CROSSING THE BOUNDARIES WITHIN</w:t>
      </w:r>
    </w:p>
    <w:p>
      <w:r>
        <w:t>作者：</w:t>
      </w:r>
    </w:p>
    <w:p>
      <w:r>
        <w:t>出版社：BERGHAHN BOOKS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MULTICULTURALISM IN THE NEW JAPAN  CROSSING THE BOUNDARIES WITHIN 评论地址：https://www.jiaokey.com/book/detail/40640479.html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