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THREAD 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THREAD 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本书出售、求购地址：https://www.jiaokey.com/book/detail/40640482.html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RED THREAD 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