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IF...  COLLECTED THOUGHT EXPERIMENTS IN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IF...  COLLECTED THOUGHT EXPERIMENTS IN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本书出售、求购地址：https://www.jiaokey.com/book/detail/40640488.html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关键词搜索：https://www.jiaokey.com/tag/WHAT IF...  COLLECTED THOUGHT EXPERIMENTS IN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