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HONORING THE BODY  MEDITATIONS ON A CHRISTIAN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HONORING THE BODY  MEDITATIONS ON A CHRISTIAN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本书出售、求购地址：https://www.jiaokey.com/book/detail/40640545.html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关键词搜索：https://www.jiaokey.com/tag/HONORING THE BODY  MEDITATIONS ON A CHRISTIAN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