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THOUGHT  HOW ASIANS AND WESTERNERS THINK DIFFERENTLY...AND WHY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THOUGHT  HOW ASIANS AND WESTERNERS THINK DIFFERENTLY...AND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本书出售、求购地址：https://www.jiaokey.com/book/detail/40640554.html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关键词搜索：https://www.jiaokey.com/tag/THE GEOGRAPHY OF THOUGHT  HOW ASIANS AND WESTERNERS THINK DIFFERENTLY...AND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