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ECONOMY  TRANSITIONS AND GROWTH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ECONOMY  TRANSITIONS AND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本书出售、求购地址：https://www.jiaokey.com/book/detail/40640596.html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关键词搜索：https://www.jiaokey.com/tag/THE CHINESE ECONOMY  TRANSITIONS AND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