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D.H.LAWRENCE CRITICAL ASSESSMENTS</w:t>
      </w:r>
    </w:p>
    <w:p>
      <w:r>
        <w:rPr>
          <w:rFonts w:ascii="宋体" w:hAnsi="宋体" w:eastAsia="宋体"/>
          <w:sz w:val="24"/>
        </w:rPr>
        <w:t>DAVID ELLIS AND OENRLLA DE ZORDO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D.H.LAWRENCE CRITICAL 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ELLIS AND OENRLLA DE ZORDO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HELM INFORMATION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本书出售、求购地址：https://www.jiaokey.com/book/detail/40641180.html</w:t>
      </w:r>
    </w:p>
    <w:p>
      <w:r>
        <w:t>更多相关图书推荐：https://www.jiaokey.com</w:t>
      </w:r>
    </w:p>
    <w:p>
      <w:r>
        <w:t>DAVID ELLIS AND OENRLLA DE ZORDO 其他作品：https://www.jiaokey.com/tag/DAVID ELLIS AND OENRLLA DE ZORDO.html</w:t>
      </w:r>
    </w:p>
    <w:p>
      <w:r>
        <w:t>HELM INFORMATION 出版图书：https://www.jiaokey.com/tag/HELM INFORMATION.html</w:t>
      </w:r>
    </w:p>
    <w:p>
      <w:r>
        <w:t>关键词搜索：https://www.jiaokey.com/tag/D.H.LAWRENCE CRITICAL 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