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LODGE LANGUAGE OF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LODGE LANGUAGE OF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本书出售、求购地址：https://www.jiaokey.com/book/detail/40641430.html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关键词搜索：https://www.jiaokey.com/tag/LODGE LANGUAGE OF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