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MODERN ENGLISHWOMAN:A FACSIMILE LIBRARY OF ESSENTIAL WORKS SERIES 2 VOLUME 6</w:t>
      </w:r>
    </w:p>
    <w:p>
      <w:r>
        <w:rPr>
          <w:rFonts w:ascii="宋体" w:hAnsi="宋体" w:eastAsia="宋体"/>
          <w:sz w:val="24"/>
        </w:rPr>
        <w:t>MARY CARLETON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MODERN ENGLISHWOMAN:A FACSIMILE LIBRARY OF ESSENTIAL WORKS SERIES 2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CARLETON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本书出售、求购地址：https://www.jiaokey.com/book/detail/40641540.html</w:t>
      </w:r>
    </w:p>
    <w:p>
      <w:r>
        <w:t>更多相关图书推荐：https://www.jiaokey.com</w:t>
      </w:r>
    </w:p>
    <w:p>
      <w:r>
        <w:t>MARY CARLETON 其他作品：https://www.jiaokey.com/tag/MARY CARLETON.html</w:t>
      </w:r>
    </w:p>
    <w:p>
      <w:r>
        <w:t>ASHGATE 出版图书：https://www.jiaokey.com/tag/ASHGATE.html</w:t>
      </w:r>
    </w:p>
    <w:p>
      <w:r>
        <w:t>关键词搜索：https://www.jiaokey.com/tag/THE EARLY MODERN ENGLISHWOMAN:A FACSIMILE LIBRARY OF ESSENTIAL WORKS SERIES 2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