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VOL.86 NO.10 OCT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VOL.86 NO.10 OCT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本书出售、求购地址：https://www.jiaokey.com/book/detail/40642071.html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VOL.86 NO.10 OCT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