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POETRY OF W.H.AUDEN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POETRY OF W.H.AUDEN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本书出售、求购地址：https://www.jiaokey.com/book/detail/40642302.html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关键词搜索：https://www.jiaokey.com/tag/SELECTED POETRY OF W.H.AUDEN.html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