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考へるヒント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考へるヒント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本书出售、求购地址：https://www.jiaokey.com/book/detail/40642929.html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关键词搜索：https://www.jiaokey.com/tag/考へるヒント.html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