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荻原守衛と碌山美術館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荻原守衛と碌山美術館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本书出售、求购地址：https://www.jiaokey.com/book/detail/40643099.html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关键词搜索：https://www.jiaokey.com/tag/荻原守衛と碌山美術館.html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