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しごとと人生 2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しごとと人生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本书出售、求购地址：https://www.jiaokey.com/book/detail/40643102.html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关键词搜索：https://www.jiaokey.com/tag/しごとと人生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