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Reve dans le pavillon rouge 1= Hong lou meng</w:t>
      </w:r>
    </w:p>
    <w:p>
      <w:r>
        <w:rPr>
          <w:rFonts w:ascii="宋体" w:hAnsi="宋体" w:eastAsia="宋体"/>
          <w:sz w:val="24"/>
        </w:rPr>
        <w:t>Gallimard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Reve dans le pavillon rouge 1= Hong lou meng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本书出售、求购地址：https://www.jiaokey.com/book/detail/40643381.html</w:t>
      </w:r>
    </w:p>
    <w:p>
      <w:r>
        <w:t>更多相关图书推荐：https://www.jiaokey.com</w:t>
      </w:r>
    </w:p>
    <w:p>
      <w:r>
        <w:t>Gallimard 其他作品：https://www.jiaokey.com/tag/Gallimard.html</w:t>
      </w:r>
    </w:p>
    <w:p>
      <w:r>
        <w:t>关键词搜索：https://www.jiaokey.com/tag/Le Reve dans le pavillon rouge 1= Hong lou meng.html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