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14 詩歌俳句及初期の文章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14 詩歌俳句及初期の文章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本书出售、求购地址：https://www.jiaokey.com/book/detail/40643531.html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14 詩歌俳句及初期の文章.html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