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3 虞美人艸 坑夫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3 虞美人艸 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本书出售、求购地址：https://www.jiaokey.com/book/detail/40643534.html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3 虞美人艸 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