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生ひ立ちの記 その他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生ひ立ちの記 その他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本书出售、求购地址：https://www.jiaokey.com/book/detail/40643774.html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关键词搜索：https://www.jiaokey.com/tag/生ひ立ちの記 その他.html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