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 カレーニナ 下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 カレーニナ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本书出售、求购地址：https://www.jiaokey.com/book/detail/40643780.html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关键词搜索：https://www.jiaokey.com/tag/アンナ カレーニナ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