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书名：李太白詩集 下</w:t>
      </w:r>
    </w:p>
    <w:p>
      <w:r>
        <w:t>作者:國民文庫刊行會編輯</w:t>
      </w:r>
    </w:p>
    <w:p>
      <w:r>
        <w:t>出版社:國民文庫刊行會</w:t>
      </w:r>
    </w:p>
    <w:p>
      <w:r>
        <w:t>出版日期：1928.10</w:t>
      </w:r>
    </w:p>
    <w:p>
      <w:r>
        <w:t>总页数：828</w:t>
      </w:r>
    </w:p>
    <w:p>
      <w:r>
        <w:t>更多请访问教客网:www.jiaokey.com</w:t>
      </w:r>
    </w:p>
    <w:p>
      <w:r>
        <w:t>李太白詩集 下评论地址：https://www.jiaokey.com/book/detail/40643960.html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