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漢籍國字解全書 5 先哲遺著</w:t>
      </w:r>
    </w:p>
    <w:p>
      <w:r>
        <w:rPr>
          <w:rFonts w:ascii="宋体" w:hAnsi="宋体" w:eastAsia="宋体"/>
          <w:sz w:val="24"/>
        </w:rPr>
        <w:t>早稻田大學編輯部編輯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漢籍國字解全書 5 先哲遺著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早稻田大學編輯部編輯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本书出售、求购地址：https://www.jiaokey.com/book/detail/40643992.html</w:t>
      </w:r>
    </w:p>
    <w:p>
      <w:r>
        <w:t>更多相关图书推荐：https://www.jiaokey.com</w:t>
      </w:r>
    </w:p>
    <w:p>
      <w:r>
        <w:t>早稻田大學編輯部編輯 其他作品：https://www.jiaokey.com/tag/早稻田大學編輯部編輯.html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关键词搜索：https://www.jiaokey.com/tag/漢籍國字解全書 5 先哲遺著.html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