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40644084_THE NEW CAXTON ENCYCLOPEDIA VOLUME SIXTEEN_p5376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40644084_THE NEW CAXTON ENCYCLOPEDIA VOLUME SIXTEEN_p5376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关键词搜索：https://www.jiaokey.com/tag/40644084_THE NEW CAXTON ENCYCLOPEDIA VOLUME SIXTEEN_p5376.html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