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40644087_THE NEW CAXTON ENCYCLOPEDIA VOLUME FIFTEEN_p5040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40644087_THE NEW CAXTON ENCYCLOPEDIA VOLUME FIFTEEN_p5040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本书出售、求购地址：https://www.jiaokey.com/book/detail/40644087.html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关键词搜索：https://www.jiaokey.com/tag/40644087_THE NEW CAXTON ENCYCLOPEDIA VOLUME FIFTEEN_p5040.html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