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3 BELL CABLE RAILWAYS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3 BELL CABLE RAILWAYS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本书出售、求购地址：https://www.jiaokey.com/book/detail/40644129.html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3 BELL CABLE RAILWAYS.html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