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14 POLLUTION CONTROL RECORD PLAYER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14 POLLUTION CONTROL RECORD PLAYER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本书出售、求购地址：https://www.jiaokey.com/book/detail/40644136.html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14 POLLUTION CONTROL RECORD PLAYER.html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