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CAT VERSION ANATOMY PHYSIOLOGY:LABORATORY TEXTBOOK FIFTH EDITION</w:t>
      </w:r>
    </w:p>
    <w:p>
      <w:r>
        <w:rPr>
          <w:rFonts w:ascii="宋体" w:hAnsi="宋体" w:eastAsia="宋体"/>
          <w:sz w:val="24"/>
        </w:rPr>
        <w:t>HAROLD J.BENSON  STANLEY E.GUNSTREAM  ARTHUR TALARO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CAT VERSION ANATOMY PHYSIOLOGY:LABORATORY TEXTBOOK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J.BENSON  STANLEY E.GUNSTREAM  ARTHUR TALARO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本书出售、求购地址：https://www.jiaokey.com/book/detail/40644201.html</w:t>
      </w:r>
    </w:p>
    <w:p>
      <w:r>
        <w:t>更多相关图书推荐：https://www.jiaokey.com</w:t>
      </w:r>
    </w:p>
    <w:p>
      <w:r>
        <w:t>HAROLD J.BENSON  STANLEY E.GUNSTREAM  ARTHUR TALARO 其他作品：https://www.jiaokey.com/tag/HAROLD J.BENSON  STANLEY E.GUNSTREAM  ARTHUR TALARO.html</w:t>
      </w:r>
    </w:p>
    <w:p>
      <w:r>
        <w:t>关键词搜索：https://www.jiaokey.com/tag/INTERMEDIATE CAT VERSION ANATOMY PHYSIOLOGY:LABORATORY TEXTBOOK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