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THE ELEANOR ROOSEVELT WAY TIMELESS STRATEGIES FROM THE FIRST LADY OF COURAGE</w:t>
      </w:r>
    </w:p>
    <w:p>
      <w:r>
        <w:rPr>
          <w:rFonts w:ascii="宋体" w:hAnsi="宋体" w:eastAsia="宋体"/>
          <w:sz w:val="24"/>
        </w:rPr>
        <w:t>ROBIN GERBER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THE ELEANOR ROOSEVELT WAY TIMELESS STRATEGIES FROM THE FIRST LADY OF COURAGE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GERBER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PORTFOLIO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本书出售、求购地址：https://www.jiaokey.com/book/detail/40644380.html</w:t>
      </w:r>
    </w:p>
    <w:p>
      <w:r>
        <w:t>更多相关图书推荐：https://www.jiaokey.com</w:t>
      </w:r>
    </w:p>
    <w:p>
      <w:r>
        <w:t>ROBIN GERBER 其他作品：https://www.jiaokey.com/tag/ROBIN GERBER.html</w:t>
      </w:r>
    </w:p>
    <w:p>
      <w:r>
        <w:t>PORTFOLIO 出版图书：https://www.jiaokey.com/tag/PORTFOLIO.html</w:t>
      </w:r>
    </w:p>
    <w:p>
      <w:r>
        <w:t>关键词搜索：https://www.jiaokey.com/tag/LEADERSHIP THE ELEANOR ROOSEVELT WAY TIMELESS STRATEGIES FROM THE FIRST LADY OF COURAGE.html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