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REBIRTH:A HISTORY OF EUROPE SINCE WROLD WAR II</w:t>
      </w:r>
    </w:p>
    <w:p>
      <w:r>
        <w:rPr>
          <w:rFonts w:ascii="宋体" w:hAnsi="宋体" w:eastAsia="宋体"/>
          <w:sz w:val="24"/>
        </w:rPr>
        <w:t>JONATHAN E.HELMREICH  PAUL C.HELMREICH  CHARLES P.ISSAWI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REBIRTH:A HISTORY OF EUROPE SINCE WROLD WAR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E.HELMREICH  PAUL C.HELMREICH  CHARLES P.ISSAWI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本书出售、求购地址：https://www.jiaokey.com/book/detail/40644535.html</w:t>
      </w:r>
    </w:p>
    <w:p>
      <w:r>
        <w:t>更多相关图书推荐：https://www.jiaokey.com</w:t>
      </w:r>
    </w:p>
    <w:p>
      <w:r>
        <w:t>JONATHAN E.HELMREICH  PAUL C.HELMREICH  CHARLES P.ISSAWI 其他作品：https://www.jiaokey.com/tag/JONATHAN E.HELMREICH  PAUL C.HELMREICH  CHARLES P.ISSAWI.html</w:t>
      </w:r>
    </w:p>
    <w:p>
      <w:r>
        <w:t>WESTVIEW PRESS 出版图书：https://www.jiaokey.com/tag/WESTVIEW PRESS.html</w:t>
      </w:r>
    </w:p>
    <w:p>
      <w:r>
        <w:t>关键词搜索：https://www.jiaokey.com/tag/REBIRTH:A HISTORY OF EUROPE SINCE WROLD WAR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