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時代衣裳展觀目録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時代衣裳展觀目録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東洋美術國際研究會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本书出售、求购地址：https://www.jiaokey.com/book/detail/40644644.html</w:t>
      </w:r>
    </w:p>
    <w:p>
      <w:r>
        <w:t>更多相关图书推荐：https://www.jiaokey.com</w:t>
      </w:r>
    </w:p>
    <w:p>
      <w:r>
        <w:t>東洋美術國際研究會 出版图书：https://www.jiaokey.com/tag/東洋美術國際研究會.html</w:t>
      </w:r>
    </w:p>
    <w:p>
      <w:r>
        <w:t>关键词搜索：https://www.jiaokey.com/tag/時代衣裳展觀目録.html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