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MUSIC：AN APPERCIATION FIFTH BRIEF EDITION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MUSIC：AN APPERCIATION FIFTH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本书出售、求购地址：https://www.jiaokey.com/book/detail/40644727.html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关键词搜索：https://www.jiaokey.com/tag/MUSIC：AN APPERCIATION FIFTH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