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SONGS OF THE UNITED STATES：AN ANNOTATED ANTHOLOGY</w:t>
      </w:r>
    </w:p>
    <w:p>
      <w:r>
        <w:rPr>
          <w:rFonts w:ascii="宋体" w:hAnsi="宋体" w:eastAsia="宋体"/>
          <w:sz w:val="24"/>
        </w:rPr>
        <w:t>WILLIAM E.STUDWELL AND BRUCE R.SCHUENEMAN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SONGS OF THE UNITED STATES：AN ANNOTATED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E.STUDWELL AND BRUCE R.SCHUENEMAN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本书出售、求购地址：https://www.jiaokey.com/book/detail/40644734.html</w:t>
      </w:r>
    </w:p>
    <w:p>
      <w:r>
        <w:t>更多相关图书推荐：https://www.jiaokey.com</w:t>
      </w:r>
    </w:p>
    <w:p>
      <w:r>
        <w:t>WILLIAM E.STUDWELL AND BRUCE R.SCHUENEMAN 其他作品：https://www.jiaokey.com/tag/WILLIAM E.STUDWELL AND BRUCE R.SCHUENEMAN.html</w:t>
      </w:r>
    </w:p>
    <w:p>
      <w:r>
        <w:t>THE HAWORTH PERSS 出版图书：https://www.jiaokey.com/tag/THE HAWORTH PERSS.html</w:t>
      </w:r>
    </w:p>
    <w:p>
      <w:r>
        <w:t>关键词搜索：https://www.jiaokey.com/tag/STATE SONGS OF THE UNITED STATES：AN ANNOTATED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