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MODERN THEATRE：THE PERFORMANCE OF MODERNITY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MODERN THEATRE：THE PERFORMANCE OF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本书出售、求购地址：https://www.jiaokey.com/book/detail/40644751.html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关键词搜索：https://www.jiaokey.com/tag/SHAKESPEARE AND MODERN THEATRE：THE PERFORMANCE OF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