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ブッシュの経済学:アメリカ経済の変化を読む</w:t>
      </w:r>
    </w:p>
    <w:p>
      <w:r>
        <w:rPr>
          <w:rFonts w:ascii="宋体" w:hAnsi="宋体" w:eastAsia="宋体"/>
          <w:sz w:val="24"/>
        </w:rPr>
        <w:t>水野隆徳著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ブッシュの経済学:アメリカ経済の変化を読む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水野隆徳著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本书出售、求购地址：https://www.jiaokey.com/book/detail/40646014.html</w:t>
      </w:r>
    </w:p>
    <w:p>
      <w:r>
        <w:t>更多相关图书推荐：https://www.jiaokey.com</w:t>
      </w:r>
    </w:p>
    <w:p>
      <w:r>
        <w:t>水野隆徳著 其他作品：https://www.jiaokey.com/tag/水野隆徳著.html</w:t>
      </w:r>
    </w:p>
    <w:p>
      <w:r>
        <w:t>ダイヤモンド社 出版图书：https://www.jiaokey.com/tag/ダイヤモンド社.html</w:t>
      </w:r>
    </w:p>
    <w:p>
      <w:r>
        <w:t>关键词搜索：https://www.jiaokey.com/tag/ブッシュの経済学:アメリカ経済の変化を読む.html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