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米国証券市場の番人SECの素顔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米国証券市場の番人SECの素顔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本书出售、求购地址：https://www.jiaokey.com/book/detail/40646145.html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关键词搜索：https://www.jiaokey.com/tag/米国証券市場の番人SECの素顔.html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