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テープ·レコーダーとその活きた使い方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テープ·レコーダーとその活きた使い方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本书出售、求购地址：https://www.jiaokey.com/book/detail/40646172.html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关键词搜索：https://www.jiaokey.com/tag/テープ·レコーダーとその活きた使い方.html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