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书名：生涯学習と企業および行政の役割:学習社会の到来と公·民の連携</w:t>
      </w:r>
    </w:p>
    <w:p>
      <w:r>
        <w:t>作者：瀬沼克彰著</w:t>
      </w:r>
    </w:p>
    <w:p>
      <w:r>
        <w:t>出版社：ダイヤモンド社</w:t>
      </w:r>
    </w:p>
    <w:p>
      <w:r>
        <w:t>出版日期：1990.11</w:t>
      </w:r>
    </w:p>
    <w:p>
      <w:r>
        <w:t>总页数：278</w:t>
      </w:r>
    </w:p>
    <w:p>
      <w:r>
        <w:t>更多请访问教客网: www.jiaokey.com</w:t>
      </w:r>
    </w:p>
    <w:p>
      <w:r>
        <w:t>生涯学習と企業および行政の役割:学習社会の到来と公·民の連携 评论地址：https://www.jiaokey.com/book/detail/40646241.html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