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NHKテレビろう学校:耳の不自由な乳幼児の育て方</w:t>
      </w:r>
    </w:p>
    <w:p>
      <w:r>
        <w:rPr>
          <w:rFonts w:ascii="宋体" w:hAnsi="宋体" w:eastAsia="宋体"/>
          <w:sz w:val="24"/>
        </w:rPr>
        <w:t>大塚明敏著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NHKテレビろう学校:耳の不自由な乳幼児の育て方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大塚明敏著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本书出售、求购地址：https://www.jiaokey.com/book/detail/40646243.html</w:t>
      </w:r>
    </w:p>
    <w:p>
      <w:r>
        <w:t>更多相关图书推荐：https://www.jiaokey.com</w:t>
      </w:r>
    </w:p>
    <w:p>
      <w:r>
        <w:t>大塚明敏著 其他作品：https://www.jiaokey.com/tag/大塚明敏著.html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关键词搜索：https://www.jiaokey.com/tag/NHKテレビろう学校:耳の不自由な乳幼児の育て方.html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