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日本語教師読本 5 特集:日本語教育能力検定試験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日本語教師読本 5 特集:日本語教育能力検定試験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本书出售、求购地址：https://www.jiaokey.com/book/detail/40646702.html</w:t>
      </w:r>
    </w:p>
    <w:p>
      <w:r>
        <w:t>更多相关图书推荐：https://www.jiaokey.com</w:t>
      </w:r>
    </w:p>
    <w:p>
      <w:r>
        <w:t>アルク 出版图书：https://www.jiaokey.com/tag/アルク.html</w:t>
      </w:r>
    </w:p>
    <w:p>
      <w:r>
        <w:t>关键词搜索：https://www.jiaokey.com/tag/日本語教師読本 5 特集:日本語教育能力検定試験.html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