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近代文学評論大系 8 詩論 歌論 俳論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近代文学評論大系 8 詩論 歌論 俳論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本书出售、求购地址：https://www.jiaokey.com/book/detail/40646936.html</w:t>
      </w:r>
    </w:p>
    <w:p>
      <w:r>
        <w:t>更多相关图书推荐：https://www.jiaokey.com</w:t>
      </w:r>
    </w:p>
    <w:p>
      <w:r>
        <w:t>角川書店 出版图书：https://www.jiaokey.com/tag/角川書店.html</w:t>
      </w:r>
    </w:p>
    <w:p>
      <w:r>
        <w:t>关键词搜索：https://www.jiaokey.com/tag/近代文学評論大系 8 詩論 歌論 俳論.html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