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书名：山路愛山集</w:t>
      </w:r>
    </w:p>
    <w:p>
      <w:r>
        <w:t>作者：大久保利謙編</w:t>
      </w:r>
    </w:p>
    <w:p>
      <w:r>
        <w:t>出版社：筑摩書房</w:t>
      </w:r>
    </w:p>
    <w:p>
      <w:r>
        <w:t>出版日期：1965.10</w:t>
      </w:r>
    </w:p>
    <w:p>
      <w:r>
        <w:t>总页数：458</w:t>
      </w:r>
    </w:p>
    <w:p>
      <w:r>
        <w:t>更多请访问教客网: www.jiaokey.com</w:t>
      </w:r>
    </w:p>
    <w:p>
      <w:r>
        <w:t>山路愛山集 评论地址：https://www.jiaokey.com/book/detail/40647119.html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