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阿部昭全作品 7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阿部昭全作品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本书出售、求购地址：https://www.jiaokey.com/book/detail/40647232.html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关键词搜索：https://www.jiaokey.com/tag/阿部昭全作品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